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🗂️ Timeline Story Map Questionnaire</w:t>
      </w:r>
    </w:p>
    <w:p>
      <w:r>
        <w:t>Thank you for your interest in a timeline-based story map. Please complete the following questions to help us understand your vision and goals.</w:t>
      </w:r>
    </w:p>
    <w:p>
      <w:pPr>
        <w:pStyle w:val="Heading1"/>
      </w:pPr>
      <w:r>
        <w:t>👤 About You</w:t>
      </w:r>
    </w:p>
    <w:p>
      <w:r>
        <w:rPr>
          <w:sz w:val="22"/>
        </w:rPr>
        <w:t>1. Full Name:</w:t>
      </w:r>
    </w:p>
    <w:p>
      <w:r>
        <w:t>__________________________________________________________________</w:t>
      </w:r>
    </w:p>
    <w:p>
      <w:r>
        <w:rPr>
          <w:sz w:val="22"/>
        </w:rPr>
        <w:t>2. Email Address:</w:t>
      </w:r>
    </w:p>
    <w:p>
      <w:r>
        <w:t>__________________________________________________________________</w:t>
      </w:r>
    </w:p>
    <w:p>
      <w:r>
        <w:rPr>
          <w:sz w:val="22"/>
        </w:rPr>
        <w:t>3. Phone Number (optional):</w:t>
      </w:r>
    </w:p>
    <w:p>
      <w:r>
        <w:t>__________________________________________________________________</w:t>
      </w:r>
    </w:p>
    <w:p>
      <w:r>
        <w:t>4. Preferred method of contact:</w:t>
      </w:r>
    </w:p>
    <w:p>
      <w:r>
        <w:rPr>
          <w:sz w:val="22"/>
        </w:rPr>
        <w:t>☐ Email</w:t>
      </w:r>
    </w:p>
    <w:p>
      <w:r>
        <w:rPr>
          <w:sz w:val="22"/>
        </w:rPr>
        <w:t>☐ Phone</w:t>
      </w:r>
    </w:p>
    <w:p>
      <w:r>
        <w:rPr>
          <w:sz w:val="22"/>
        </w:rPr>
        <w:t>☐ WhatsApp</w:t>
      </w:r>
    </w:p>
    <w:p>
      <w:r>
        <w:rPr>
          <w:sz w:val="22"/>
        </w:rPr>
        <w:t>☐ Other: ___________</w:t>
      </w:r>
    </w:p>
    <w:p>
      <w:pPr>
        <w:pStyle w:val="Heading1"/>
      </w:pPr>
      <w:r>
        <w:t>🧭 Purpose &amp; Audience</w:t>
      </w:r>
    </w:p>
    <w:p>
      <w:r>
        <w:rPr>
          <w:sz w:val="22"/>
        </w:rPr>
        <w:t>5. What is the main purpose of your timeline story map?</w:t>
      </w:r>
    </w:p>
    <w:p>
      <w:r>
        <w:t>__________________________________________________________________</w:t>
      </w:r>
    </w:p>
    <w:p>
      <w:r>
        <w:rPr>
          <w:sz w:val="22"/>
        </w:rPr>
        <w:t>6. Who is the intended audience?</w:t>
      </w:r>
    </w:p>
    <w:p>
      <w:r>
        <w:t>__________________________________________________________________</w:t>
      </w:r>
    </w:p>
    <w:p>
      <w:r>
        <w:t>7. Where do you plan to publish or share the timeline?</w:t>
      </w:r>
    </w:p>
    <w:p>
      <w:r>
        <w:rPr>
          <w:sz w:val="22"/>
        </w:rPr>
        <w:t>☐ Website</w:t>
      </w:r>
    </w:p>
    <w:p>
      <w:r>
        <w:rPr>
          <w:sz w:val="22"/>
        </w:rPr>
        <w:t>☐ Printed booklet</w:t>
      </w:r>
    </w:p>
    <w:p>
      <w:r>
        <w:rPr>
          <w:sz w:val="22"/>
        </w:rPr>
        <w:t>☐ Presentation</w:t>
      </w:r>
    </w:p>
    <w:p>
      <w:r>
        <w:rPr>
          <w:sz w:val="22"/>
        </w:rPr>
        <w:t>☐ Social media</w:t>
      </w:r>
    </w:p>
    <w:p>
      <w:r>
        <w:rPr>
          <w:sz w:val="22"/>
        </w:rPr>
        <w:t>☐ Other: ___________</w:t>
      </w:r>
    </w:p>
    <w:p>
      <w:pPr>
        <w:pStyle w:val="Heading1"/>
      </w:pPr>
      <w:r>
        <w:t>🕰️ Timeline Scope</w:t>
      </w:r>
    </w:p>
    <w:p>
      <w:r>
        <w:rPr>
          <w:sz w:val="22"/>
        </w:rPr>
        <w:t>8. What time period should the timeline cover?</w:t>
      </w:r>
    </w:p>
    <w:p>
      <w:r>
        <w:t>__________________________________________________________________</w:t>
      </w:r>
    </w:p>
    <w:p>
      <w:r>
        <w:t>9. How many key events or milestones do you want included?</w:t>
      </w:r>
    </w:p>
    <w:p>
      <w:r>
        <w:rPr>
          <w:sz w:val="22"/>
        </w:rPr>
        <w:t>☐ 5–10</w:t>
      </w:r>
    </w:p>
    <w:p>
      <w:r>
        <w:rPr>
          <w:sz w:val="22"/>
        </w:rPr>
        <w:t>☐ 10–20</w:t>
      </w:r>
    </w:p>
    <w:p>
      <w:r>
        <w:rPr>
          <w:sz w:val="22"/>
        </w:rPr>
        <w:t>☐ 20+</w:t>
      </w:r>
    </w:p>
    <w:p>
      <w:r>
        <w:rPr>
          <w:sz w:val="22"/>
        </w:rPr>
        <w:t>☐ Not sure yet</w:t>
      </w:r>
    </w:p>
    <w:p>
      <w:r>
        <w:t>10. Do you want the timeline to include:</w:t>
      </w:r>
    </w:p>
    <w:p>
      <w:r>
        <w:rPr>
          <w:sz w:val="22"/>
        </w:rPr>
        <w:t>☐ Personal reflections or quotes</w:t>
      </w:r>
    </w:p>
    <w:p>
      <w:r>
        <w:rPr>
          <w:sz w:val="22"/>
        </w:rPr>
        <w:t>☐ Historical context</w:t>
      </w:r>
    </w:p>
    <w:p>
      <w:r>
        <w:rPr>
          <w:sz w:val="22"/>
        </w:rPr>
        <w:t>☐ Family or team members</w:t>
      </w:r>
    </w:p>
    <w:p>
      <w:r>
        <w:rPr>
          <w:sz w:val="22"/>
        </w:rPr>
        <w:t>☐ Photos or illustrations</w:t>
      </w:r>
    </w:p>
    <w:p>
      <w:r>
        <w:rPr>
          <w:sz w:val="22"/>
        </w:rPr>
        <w:t>☐ Achievements or awards</w:t>
      </w:r>
    </w:p>
    <w:p>
      <w:r>
        <w:rPr>
          <w:sz w:val="22"/>
        </w:rPr>
        <w:t>☐ Challenges or turning points</w:t>
      </w:r>
    </w:p>
    <w:p>
      <w:pPr>
        <w:pStyle w:val="Heading1"/>
      </w:pPr>
      <w:r>
        <w:t>🎨 Visual Style &amp; Tone</w:t>
      </w:r>
    </w:p>
    <w:p>
      <w:r>
        <w:t>11. What tone would you like the story to convey?</w:t>
      </w:r>
    </w:p>
    <w:p>
      <w:r>
        <w:rPr>
          <w:sz w:val="22"/>
        </w:rPr>
        <w:t>☐ Inspirational</w:t>
      </w:r>
    </w:p>
    <w:p>
      <w:r>
        <w:rPr>
          <w:sz w:val="22"/>
        </w:rPr>
        <w:t>☐ Reflective</w:t>
      </w:r>
    </w:p>
    <w:p>
      <w:r>
        <w:rPr>
          <w:sz w:val="22"/>
        </w:rPr>
        <w:t>☐ Professional</w:t>
      </w:r>
    </w:p>
    <w:p>
      <w:r>
        <w:rPr>
          <w:sz w:val="22"/>
        </w:rPr>
        <w:t>☐ Lighthearted</w:t>
      </w:r>
    </w:p>
    <w:p>
      <w:r>
        <w:rPr>
          <w:sz w:val="22"/>
        </w:rPr>
        <w:t>☐ Other: ___________</w:t>
      </w:r>
    </w:p>
    <w:p>
      <w:r>
        <w:t>12. Do you have a preferred visual style?</w:t>
      </w:r>
    </w:p>
    <w:p>
      <w:r>
        <w:rPr>
          <w:sz w:val="22"/>
        </w:rPr>
        <w:t>☐ Infographic</w:t>
      </w:r>
    </w:p>
    <w:p>
      <w:r>
        <w:rPr>
          <w:sz w:val="22"/>
        </w:rPr>
        <w:t>☐ Illustrated storybook</w:t>
      </w:r>
    </w:p>
    <w:p>
      <w:r>
        <w:rPr>
          <w:sz w:val="22"/>
        </w:rPr>
        <w:t>☐ Documentary-style</w:t>
      </w:r>
    </w:p>
    <w:p>
      <w:r>
        <w:rPr>
          <w:sz w:val="22"/>
        </w:rPr>
        <w:t>☐ Minimalist</w:t>
      </w:r>
    </w:p>
    <w:p>
      <w:r>
        <w:rPr>
          <w:sz w:val="22"/>
        </w:rPr>
        <w:t>☐ Not sure yet</w:t>
      </w:r>
    </w:p>
    <w:p>
      <w:r>
        <w:t>13. Would you like to include:</w:t>
      </w:r>
    </w:p>
    <w:p>
      <w:r>
        <w:rPr>
          <w:sz w:val="22"/>
        </w:rPr>
        <w:t>☐ Icons and timeline markers</w:t>
      </w:r>
    </w:p>
    <w:p>
      <w:r>
        <w:rPr>
          <w:sz w:val="22"/>
        </w:rPr>
        <w:t>☐ Color-coded sections</w:t>
      </w:r>
    </w:p>
    <w:p>
      <w:r>
        <w:rPr>
          <w:sz w:val="22"/>
        </w:rPr>
        <w:t>☐ Pull quotes or highlights</w:t>
      </w:r>
    </w:p>
    <w:p>
      <w:r>
        <w:rPr>
          <w:sz w:val="22"/>
        </w:rPr>
        <w:t>☐ Interactive elements (if digital)</w:t>
      </w:r>
    </w:p>
    <w:p>
      <w:pPr>
        <w:pStyle w:val="Heading1"/>
      </w:pPr>
      <w:r>
        <w:t>📁 Content &amp; Materials</w:t>
      </w:r>
    </w:p>
    <w:p>
      <w:r>
        <w:t>14. Do you have existing materials to include?</w:t>
      </w:r>
    </w:p>
    <w:p>
      <w:r>
        <w:rPr>
          <w:sz w:val="22"/>
        </w:rPr>
        <w:t>☐ Photos</w:t>
      </w:r>
    </w:p>
    <w:p>
      <w:r>
        <w:rPr>
          <w:sz w:val="22"/>
        </w:rPr>
        <w:t>☐ Documents</w:t>
      </w:r>
    </w:p>
    <w:p>
      <w:r>
        <w:rPr>
          <w:sz w:val="22"/>
        </w:rPr>
        <w:t>☐ Audio/video clips</w:t>
      </w:r>
    </w:p>
    <w:p>
      <w:r>
        <w:rPr>
          <w:sz w:val="22"/>
        </w:rPr>
        <w:t>☐ Written stories or notes</w:t>
      </w:r>
    </w:p>
    <w:p>
      <w:r>
        <w:rPr>
          <w:sz w:val="22"/>
        </w:rPr>
        <w:t>☐ Other: ___________</w:t>
      </w:r>
    </w:p>
    <w:p>
      <w:r>
        <w:t>15. Would you like help gathering or organizing content?</w:t>
      </w:r>
    </w:p>
    <w:p>
      <w:r>
        <w:rPr>
          <w:sz w:val="22"/>
        </w:rPr>
        <w:t>☐ Yes</w:t>
      </w:r>
    </w:p>
    <w:p>
      <w:r>
        <w:rPr>
          <w:sz w:val="22"/>
        </w:rPr>
        <w:t>☐ No</w:t>
      </w:r>
    </w:p>
    <w:p>
      <w:r>
        <w:rPr>
          <w:sz w:val="22"/>
        </w:rPr>
        <w:t>☐ Maybe</w:t>
      </w:r>
    </w:p>
    <w:p>
      <w:pPr>
        <w:pStyle w:val="Heading1"/>
      </w:pPr>
      <w:r>
        <w:t>📝 Final Touches</w:t>
      </w:r>
    </w:p>
    <w:p>
      <w:r>
        <w:rPr>
          <w:sz w:val="22"/>
        </w:rPr>
        <w:t>16. Any specific themes, values, or messages you want emphasized?</w:t>
      </w:r>
    </w:p>
    <w:p>
      <w:r>
        <w:t>__________________________________________________________________</w:t>
      </w:r>
    </w:p>
    <w:p>
      <w:r>
        <w:rPr>
          <w:sz w:val="22"/>
        </w:rPr>
        <w:t>17. Do you have a deadline or target date for completion?</w:t>
      </w:r>
    </w:p>
    <w:p>
      <w:r>
        <w:t>__________________________________________________________________</w:t>
      </w:r>
    </w:p>
    <w:p>
      <w:r>
        <w:rPr>
          <w:sz w:val="22"/>
        </w:rPr>
        <w:t>18. Is there anything else you'd like us to know?</w:t>
      </w:r>
    </w:p>
    <w:p>
      <w:r>
        <w:t>__________________________________________________________________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